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Cosmetology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Sterilizing    </w:t>
      </w:r>
      <w:r>
        <w:t xml:space="preserve">   Cocci    </w:t>
      </w:r>
      <w:r>
        <w:t xml:space="preserve">   Parasites    </w:t>
      </w:r>
      <w:r>
        <w:t xml:space="preserve">   Fungi    </w:t>
      </w:r>
      <w:r>
        <w:t xml:space="preserve">   Virus    </w:t>
      </w:r>
      <w:r>
        <w:t xml:space="preserve">   Pathogens    </w:t>
      </w:r>
      <w:r>
        <w:t xml:space="preserve">   Disease    </w:t>
      </w:r>
      <w:r>
        <w:t xml:space="preserve">   MSDS    </w:t>
      </w:r>
      <w:r>
        <w:t xml:space="preserve">   Disinfectant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</dc:title>
  <dcterms:created xsi:type="dcterms:W3CDTF">2021-10-11T04:40:52Z</dcterms:created>
  <dcterms:modified xsi:type="dcterms:W3CDTF">2021-10-11T04:40:52Z</dcterms:modified>
</cp:coreProperties>
</file>