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Salon trainer    </w:t>
      </w:r>
      <w:r>
        <w:t xml:space="preserve">   Haircutting specialist    </w:t>
      </w:r>
      <w:r>
        <w:t xml:space="preserve">   Texture specialist    </w:t>
      </w:r>
      <w:r>
        <w:t xml:space="preserve">   Haircolor specialist    </w:t>
      </w:r>
      <w:r>
        <w:t xml:space="preserve">   continuing education    </w:t>
      </w:r>
      <w:r>
        <w:t xml:space="preserve">   Farouck Shami    </w:t>
      </w:r>
      <w:r>
        <w:t xml:space="preserve">   Lawrence gelb    </w:t>
      </w:r>
      <w:r>
        <w:t xml:space="preserve">   Jean harlow    </w:t>
      </w:r>
      <w:r>
        <w:t xml:space="preserve">   Charles Revson    </w:t>
      </w:r>
      <w:r>
        <w:t xml:space="preserve">   Everett Mcdonough    </w:t>
      </w:r>
      <w:r>
        <w:t xml:space="preserve">   Ralph Evans    </w:t>
      </w:r>
      <w:r>
        <w:t xml:space="preserve">   Marcel Grateau    </w:t>
      </w:r>
      <w:r>
        <w:t xml:space="preserve">   MadameCJwalker    </w:t>
      </w:r>
      <w:r>
        <w:t xml:space="preserve">   Sarah Breedlove    </w:t>
      </w:r>
      <w:r>
        <w:t xml:space="preserve">   Max Factor    </w:t>
      </w:r>
      <w:r>
        <w:t xml:space="preserve">   motion pictures    </w:t>
      </w:r>
      <w:r>
        <w:t xml:space="preserve">   Victorian Age    </w:t>
      </w:r>
      <w:r>
        <w:t xml:space="preserve">   Renaissance    </w:t>
      </w:r>
      <w:r>
        <w:t xml:space="preserve">   Middle Ages    </w:t>
      </w:r>
      <w:r>
        <w:t xml:space="preserve">   Romans    </w:t>
      </w:r>
      <w:r>
        <w:t xml:space="preserve">   Greeks    </w:t>
      </w:r>
      <w:r>
        <w:t xml:space="preserve">   Chinese    </w:t>
      </w:r>
      <w:r>
        <w:t xml:space="preserve">   Cosmetology    </w:t>
      </w:r>
      <w:r>
        <w:t xml:space="preserve">   Egyptians    </w:t>
      </w:r>
      <w:r>
        <w:t xml:space="preserve">   Africans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2021-10-11T04:40:56Z</dcterms:created>
  <dcterms:modified xsi:type="dcterms:W3CDTF">2021-10-11T04:40:56Z</dcterms:modified>
</cp:coreProperties>
</file>