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foils    </w:t>
      </w:r>
      <w:r>
        <w:t xml:space="preserve">   style    </w:t>
      </w:r>
      <w:r>
        <w:t xml:space="preserve">   massage    </w:t>
      </w:r>
      <w:r>
        <w:t xml:space="preserve">   hair    </w:t>
      </w:r>
      <w:r>
        <w:t xml:space="preserve">   beautiful    </w:t>
      </w:r>
      <w:r>
        <w:t xml:space="preserve">   brilliant    </w:t>
      </w:r>
      <w:r>
        <w:t xml:space="preserve">   successful    </w:t>
      </w:r>
      <w:r>
        <w:t xml:space="preserve">   business    </w:t>
      </w:r>
      <w:r>
        <w:t xml:space="preserve">   lipstick    </w:t>
      </w:r>
      <w:r>
        <w:t xml:space="preserve">   eyeshadow    </w:t>
      </w:r>
      <w:r>
        <w:t xml:space="preserve">   makeup    </w:t>
      </w:r>
      <w:r>
        <w:t xml:space="preserve">   elegant    </w:t>
      </w:r>
      <w:r>
        <w:t xml:space="preserve">   colorbrush    </w:t>
      </w:r>
      <w:r>
        <w:t xml:space="preserve">   clients    </w:t>
      </w:r>
      <w:r>
        <w:t xml:space="preserve">   towels    </w:t>
      </w:r>
      <w:r>
        <w:t xml:space="preserve">   disinfection    </w:t>
      </w:r>
      <w:r>
        <w:t xml:space="preserve">   sanitation    </w:t>
      </w:r>
      <w:r>
        <w:t xml:space="preserve">   conditioner    </w:t>
      </w:r>
      <w:r>
        <w:t xml:space="preserve">   shampoo    </w:t>
      </w:r>
      <w:r>
        <w:t xml:space="preserve">   flatiron    </w:t>
      </w:r>
      <w:r>
        <w:t xml:space="preserve">   shadowroot    </w:t>
      </w:r>
      <w:r>
        <w:t xml:space="preserve">   braid    </w:t>
      </w:r>
      <w:r>
        <w:t xml:space="preserve">   sewin    </w:t>
      </w:r>
      <w:r>
        <w:t xml:space="preserve">   hairdryer    </w:t>
      </w:r>
      <w:r>
        <w:t xml:space="preserve">   salon    </w:t>
      </w:r>
      <w:r>
        <w:t xml:space="preserve">   resume    </w:t>
      </w:r>
      <w:r>
        <w:t xml:space="preserve">   texture    </w:t>
      </w:r>
      <w:r>
        <w:t xml:space="preserve">   shears    </w:t>
      </w:r>
      <w:r>
        <w:t xml:space="preserve">   pixiecut    </w:t>
      </w:r>
      <w:r>
        <w:t xml:space="preserve">   bluntcut    </w:t>
      </w:r>
      <w:r>
        <w:t xml:space="preserve">   ombre    </w:t>
      </w:r>
      <w:r>
        <w:t xml:space="preserve">   overprocessed    </w:t>
      </w:r>
      <w:r>
        <w:t xml:space="preserve">   trumpetnail    </w:t>
      </w:r>
      <w:r>
        <w:t xml:space="preserve">   spirilla    </w:t>
      </w:r>
      <w:r>
        <w:t xml:space="preserve">   cocci    </w:t>
      </w:r>
      <w:r>
        <w:t xml:space="preserve">   Highlight    </w:t>
      </w:r>
      <w:r>
        <w:t xml:space="preserve">   Smock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2021-10-11T04:40:59Z</dcterms:created>
  <dcterms:modified xsi:type="dcterms:W3CDTF">2021-10-11T04:40:59Z</dcterms:modified>
</cp:coreProperties>
</file>