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Telagen    </w:t>
      </w:r>
      <w:r>
        <w:t xml:space="preserve">   Catagen    </w:t>
      </w:r>
      <w:r>
        <w:t xml:space="preserve">   Anagen    </w:t>
      </w:r>
      <w:r>
        <w:t xml:space="preserve">   Epidermis    </w:t>
      </w:r>
      <w:r>
        <w:t xml:space="preserve">   Dermis    </w:t>
      </w:r>
      <w:r>
        <w:t xml:space="preserve">   Medulla    </w:t>
      </w:r>
      <w:r>
        <w:t xml:space="preserve">   Cortex    </w:t>
      </w:r>
      <w:r>
        <w:t xml:space="preserve">   Root    </w:t>
      </w:r>
      <w:r>
        <w:t xml:space="preserve">   Bulb    </w:t>
      </w:r>
      <w:r>
        <w:t xml:space="preserve">   Hair Shaft    </w:t>
      </w:r>
      <w:r>
        <w:t xml:space="preserve">   Cuticle    </w:t>
      </w:r>
      <w:r>
        <w:t xml:space="preserve">   Nail plate    </w:t>
      </w:r>
      <w:r>
        <w:t xml:space="preserve">   Leukonychia    </w:t>
      </w:r>
      <w:r>
        <w:t xml:space="preserve">   Onyx    </w:t>
      </w:r>
      <w:r>
        <w:t xml:space="preserve">   Hours    </w:t>
      </w:r>
      <w:r>
        <w:t xml:space="preserve">   Time Sheets    </w:t>
      </w:r>
      <w:r>
        <w:t xml:space="preserve">   Patient    </w:t>
      </w:r>
      <w:r>
        <w:t xml:space="preserve">   Thoughtful    </w:t>
      </w:r>
      <w:r>
        <w:t xml:space="preserve">   Sanitation    </w:t>
      </w:r>
      <w:r>
        <w:t xml:space="preserve">   Cleanliness    </w:t>
      </w:r>
      <w:r>
        <w:t xml:space="preserve">   Caring    </w:t>
      </w:r>
      <w:r>
        <w:t xml:space="preserve">   Braid    </w:t>
      </w:r>
      <w:r>
        <w:t xml:space="preserve">   Up do    </w:t>
      </w:r>
      <w:r>
        <w:t xml:space="preserve">   Flat iron    </w:t>
      </w:r>
      <w:r>
        <w:t xml:space="preserve">   Thermal Curl    </w:t>
      </w:r>
      <w:r>
        <w:t xml:space="preserve">   Hair dryer    </w:t>
      </w:r>
      <w:r>
        <w:t xml:space="preserve">   Therapist    </w:t>
      </w:r>
      <w:r>
        <w:t xml:space="preserve">   Kind    </w:t>
      </w:r>
      <w:r>
        <w:t xml:space="preserve">   Friendly    </w:t>
      </w:r>
      <w:r>
        <w:t xml:space="preserve">   Creative    </w:t>
      </w:r>
      <w:r>
        <w:t xml:space="preserve">   Clientele    </w:t>
      </w:r>
      <w:r>
        <w:t xml:space="preserve">   Retouch    </w:t>
      </w:r>
      <w:r>
        <w:t xml:space="preserve">   Razor    </w:t>
      </w:r>
      <w:r>
        <w:t xml:space="preserve">   Shears    </w:t>
      </w:r>
      <w:r>
        <w:t xml:space="preserve">   Clippers    </w:t>
      </w:r>
      <w:r>
        <w:t xml:space="preserve">   Manicure    </w:t>
      </w:r>
      <w:r>
        <w:t xml:space="preserve">   Pedicure    </w:t>
      </w:r>
      <w:r>
        <w:t xml:space="preserve">   Skin    </w:t>
      </w:r>
      <w:r>
        <w:t xml:space="preserve">   Scalp    </w:t>
      </w:r>
      <w:r>
        <w:t xml:space="preserve">   Brush    </w:t>
      </w:r>
      <w:r>
        <w:t xml:space="preserve">   File    </w:t>
      </w:r>
      <w:r>
        <w:t xml:space="preserve">   Nippers    </w:t>
      </w:r>
      <w:r>
        <w:t xml:space="preserve">   Color wheel    </w:t>
      </w:r>
      <w:r>
        <w:t xml:space="preserve">   Trichology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2021-10-11T04:41:01Z</dcterms:created>
  <dcterms:modified xsi:type="dcterms:W3CDTF">2021-10-11T04:41:01Z</dcterms:modified>
</cp:coreProperties>
</file>