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Comb    </w:t>
      </w:r>
      <w:r>
        <w:t xml:space="preserve">   Curls    </w:t>
      </w:r>
      <w:r>
        <w:t xml:space="preserve">   Updo    </w:t>
      </w:r>
      <w:r>
        <w:t xml:space="preserve">   Back combing    </w:t>
      </w:r>
      <w:r>
        <w:t xml:space="preserve">   Braids    </w:t>
      </w:r>
      <w:r>
        <w:t xml:space="preserve">   Listening    </w:t>
      </w:r>
      <w:r>
        <w:t xml:space="preserve">   Communication    </w:t>
      </w:r>
      <w:r>
        <w:t xml:space="preserve">   Consultation    </w:t>
      </w:r>
      <w:r>
        <w:t xml:space="preserve">   Professional image    </w:t>
      </w:r>
      <w:r>
        <w:t xml:space="preserve">   Physical presentation    </w:t>
      </w:r>
      <w:r>
        <w:t xml:space="preserve">   Personal hygiene    </w:t>
      </w:r>
      <w:r>
        <w:t xml:space="preserve">   Ergonomics    </w:t>
      </w:r>
      <w:r>
        <w:t xml:space="preserve">   Procrastination    </w:t>
      </w:r>
      <w:r>
        <w:t xml:space="preserve">   Prioritize    </w:t>
      </w:r>
      <w:r>
        <w:t xml:space="preserve">   Perfectionism    </w:t>
      </w:r>
      <w:r>
        <w:t xml:space="preserve">   Mission statement    </w:t>
      </w:r>
      <w:r>
        <w:t xml:space="preserve">   Goal setting    </w:t>
      </w:r>
      <w:r>
        <w:t xml:space="preserve">   Game plan    </w:t>
      </w:r>
      <w:r>
        <w:t xml:space="preserve">   Ethics    </w:t>
      </w:r>
      <w:r>
        <w:t xml:space="preserve">   cosmetology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</dc:title>
  <dcterms:created xsi:type="dcterms:W3CDTF">2021-10-11T04:39:47Z</dcterms:created>
  <dcterms:modified xsi:type="dcterms:W3CDTF">2021-10-11T04:39:47Z</dcterms:modified>
</cp:coreProperties>
</file>