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Oil-loving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release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ion with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mutually soluble,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Solids, Liquids, and Gas are all states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that allow oil and water 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of two or more substances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 above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"redox"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contain the element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ion with a negative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"VOC", contain carbon and evaporate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combination of matter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Dissolved substance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Simplest form of chemical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the _________ solvent</w:t>
            </w:r>
          </w:p>
        </w:tc>
      </w:tr>
    </w:tbl>
    <w:p>
      <w:pPr>
        <w:pStyle w:val="WordBankLarge"/>
      </w:pPr>
      <w:r>
        <w:t xml:space="preserve">   Organic chemistry    </w:t>
      </w:r>
      <w:r>
        <w:t xml:space="preserve">   element    </w:t>
      </w:r>
      <w:r>
        <w:t xml:space="preserve">   matter    </w:t>
      </w:r>
      <w:r>
        <w:t xml:space="preserve">   protons    </w:t>
      </w:r>
      <w:r>
        <w:t xml:space="preserve">   neutrons    </w:t>
      </w:r>
      <w:r>
        <w:t xml:space="preserve">   Oxidation-reduction    </w:t>
      </w:r>
      <w:r>
        <w:t xml:space="preserve">   Oxidizing agent    </w:t>
      </w:r>
      <w:r>
        <w:t xml:space="preserve">   Pure substance    </w:t>
      </w:r>
      <w:r>
        <w:t xml:space="preserve">   solution    </w:t>
      </w:r>
      <w:r>
        <w:t xml:space="preserve">   universal    </w:t>
      </w:r>
      <w:r>
        <w:t xml:space="preserve">   solute    </w:t>
      </w:r>
      <w:r>
        <w:t xml:space="preserve">   Miscible    </w:t>
      </w:r>
      <w:r>
        <w:t xml:space="preserve">   lipophilic    </w:t>
      </w:r>
      <w:r>
        <w:t xml:space="preserve">   Surfactants    </w:t>
      </w:r>
      <w:r>
        <w:t xml:space="preserve">   anion    </w:t>
      </w:r>
      <w:r>
        <w:t xml:space="preserve">   cation    </w:t>
      </w:r>
      <w:r>
        <w:t xml:space="preserve">   Volatile organic compound    </w:t>
      </w:r>
      <w:r>
        <w:t xml:space="preserve">   acidic    </w:t>
      </w:r>
      <w:r>
        <w:t xml:space="preserve">   alkaline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Chemistry </dc:title>
  <dcterms:created xsi:type="dcterms:W3CDTF">2021-10-11T04:40:19Z</dcterms:created>
  <dcterms:modified xsi:type="dcterms:W3CDTF">2021-10-11T04:40:19Z</dcterms:modified>
</cp:coreProperties>
</file>