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term for for beaded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Innermost layer of the hair, composed of round cells; often absent in fine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hair found on the scalp, as well on legs, arms, and body of both males and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hair that projects beyond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glands of the skin connected to hair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weak, temporary side bond between adjacent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Tuft of hair that stands straight up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layer of the hair; a fibrous protein core formed by elongated cells containing melanin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Thickness or or diameter of the individual hair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grains of pigment in the cortex that give natural color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Units that are joined together end to end by peptide bonds to form the polypeptide chains that comprise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forms Ina circular pattern, as on the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Tube-like depression or pocket in the skin or scalp that contains the hair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part of a hair strand; the thickened, club-shaped structure that forms the lower part of the hair 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Crossword Puzzle </dc:title>
  <dcterms:created xsi:type="dcterms:W3CDTF">2022-08-22T21:54:29Z</dcterms:created>
  <dcterms:modified xsi:type="dcterms:W3CDTF">2022-08-22T21:54:29Z</dcterms:modified>
</cp:coreProperties>
</file>