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visage    </w:t>
      </w:r>
      <w:r>
        <w:t xml:space="preserve">   upsweep    </w:t>
      </w:r>
      <w:r>
        <w:t xml:space="preserve">   shears    </w:t>
      </w:r>
      <w:r>
        <w:t xml:space="preserve">   rogue    </w:t>
      </w:r>
      <w:r>
        <w:t xml:space="preserve">   quintessential    </w:t>
      </w:r>
      <w:r>
        <w:t xml:space="preserve">   queue    </w:t>
      </w:r>
      <w:r>
        <w:t xml:space="preserve">   physique    </w:t>
      </w:r>
      <w:r>
        <w:t xml:space="preserve">   Mien    </w:t>
      </w:r>
      <w:r>
        <w:t xml:space="preserve">   Lanolin    </w:t>
      </w:r>
      <w:r>
        <w:t xml:space="preserve">   Jojoba Oil    </w:t>
      </w:r>
      <w:r>
        <w:t xml:space="preserve">   Hue    </w:t>
      </w:r>
      <w:r>
        <w:t xml:space="preserve">   Formulation    </w:t>
      </w:r>
      <w:r>
        <w:t xml:space="preserve">   Exposure    </w:t>
      </w:r>
      <w:r>
        <w:t xml:space="preserve">   Emery Board    </w:t>
      </w:r>
      <w:r>
        <w:t xml:space="preserve">   Eau de cologne    </w:t>
      </w:r>
      <w:r>
        <w:t xml:space="preserve">   Dexterity    </w:t>
      </w:r>
      <w:r>
        <w:t xml:space="preserve">   Dentifrice    </w:t>
      </w:r>
      <w:r>
        <w:t xml:space="preserve">   Chignon    </w:t>
      </w:r>
      <w:r>
        <w:t xml:space="preserve">   Burnish    </w:t>
      </w:r>
      <w:r>
        <w:t xml:space="preserve">   Boudoir    </w:t>
      </w:r>
      <w:r>
        <w:t xml:space="preserve">   Blend    </w:t>
      </w:r>
      <w:r>
        <w:t xml:space="preserve">   Barbering    </w:t>
      </w:r>
      <w:r>
        <w:t xml:space="preserve">   Atomizer    </w:t>
      </w:r>
      <w:r>
        <w:t xml:space="preserve">   Adept    </w:t>
      </w:r>
      <w:r>
        <w:t xml:space="preserve">   Activator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Crossword</dc:title>
  <dcterms:created xsi:type="dcterms:W3CDTF">2021-10-11T04:40:28Z</dcterms:created>
  <dcterms:modified xsi:type="dcterms:W3CDTF">2021-10-11T04:40:28Z</dcterms:modified>
</cp:coreProperties>
</file>