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color to pieces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hair that is attached to natural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hand-painted highlighting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Dividing hair into smaller pieces to cut, style or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graduated hair color that goes from dark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comes in 3, 6, 9 or 10, 20 ,30 ,40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Longer version of a bob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coarseness of a nail file’s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color that washes out after six to eight shampoos.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step chemical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haircut in which all strands are the same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cutting method with the scissors held in a vertical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perfect face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fringe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classic cut generally hits around the chin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before a chemical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polish that needs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Pore from where hair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that results in different lengths of hair at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sanitizer used to disinfect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enhancement that is attached to natural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method used to straighten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the hair can stretch and return to its original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Crosswords</dc:title>
  <dcterms:created xsi:type="dcterms:W3CDTF">2021-10-11T04:41:33Z</dcterms:created>
  <dcterms:modified xsi:type="dcterms:W3CDTF">2021-10-11T04:41:33Z</dcterms:modified>
</cp:coreProperties>
</file>