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Nonpathogenic bacteria are ______? pg. 76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natural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Pus-forming bacteria that cause infections such as strep throat and blood poisoning are ______. p g. 77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harmless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Phenols may ______ certain rubber and plastic materials. pg. 88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substance in the cortex gives natural color to the hair? pg. 230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cortex, a side bond that is easily broken by strong alkaline or acidic solutions is called a ______ bond. pg. 228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balancing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with low porosity is considered ______. pg. 244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that forms a circular pattern is called a _______. pg. 246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rhythm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measure facial ________, divide the face into four equal parts. pg. 304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melanin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fast or slow pattern that creates movement in a hairstyle is called ______. pg. 304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profile is considered to be ideal? pg. 312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cleansing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shampoo is used on an oily hair and scalp, washing away excess oiliness while keeping the hair from drying out? pg. 333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highly recommended brushes are made with _____ bristles. pg. 326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streptococci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 water or chemically softened water is considered to be _____ water. pg. 330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symmetry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conditioners offer gentle cleansing while providing extra nourishment for the hair. pg.335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whorl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ingredient in most shampoos is ______. pg. 330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resistant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Final</dc:title>
  <dcterms:created xsi:type="dcterms:W3CDTF">2021-10-11T04:40:21Z</dcterms:created>
  <dcterms:modified xsi:type="dcterms:W3CDTF">2021-10-11T04:40:21Z</dcterms:modified>
</cp:coreProperties>
</file>