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Cosmetology Licensing and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chemicals to destroy pathogens on implements and on hard, non porous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responsibility is it to make sure your license is renewed in a timely manner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level disinfection chlorine bleach solution has an immersion time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eligible for a cosmetology operator license the applicant must be at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TDLR requires that shampoo bowls and manicure tables be disinfected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TDLR must be notified within _____ following a change of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licensee must notify TDLR no later than _____ days following a change of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Destroying all forms of bacteria and other microorganisms including bacterial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Floors in the cosmetology establishment must be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Continuing education hours are good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low level chlorine bleach solution has an immersion time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renew a Cosmetology operator license, the stylist must complete____continuing education hours every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TDLR salon chairs and hood dryers do not need to be disinfected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areas in the salon may have carpeted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change your address you must contact TDLR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cosmetology products must be properly labeled according to _____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Licensing and Regulation</dc:title>
  <dcterms:created xsi:type="dcterms:W3CDTF">2021-10-11T04:40:58Z</dcterms:created>
  <dcterms:modified xsi:type="dcterms:W3CDTF">2021-10-11T04:40:58Z</dcterms:modified>
</cp:coreProperties>
</file>