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teeth and is used to detangle the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cosmetologist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bristles and feels good when used on the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used to curl the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lipstick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substance used to cleanse the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nail polish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smooth smelling product that makes the hair feel soft and keeps it healthy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nail salon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that comes in a spray or spritz and it holds the hair in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eyeshadow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make-up product used to make your skin complexion look smooth and flawless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lipgloss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used on the eyelids to give a pop off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hair spray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used on the lips and comes in different shades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makes the lips look shiny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clippers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used on the fingernails  and toenails to add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flatiron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 you take 3 strand of hair and twist them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foundation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sticky substance used on the eyebrows to remove unwanted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tool used to make the hair very straight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conditioner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has a motor and is used to cut women and men hair very short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shampoo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art and science of beautifying the hair, skin and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cosmetology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licensed to perform services on client;s hair, skin and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you go to in order to specifically get your nails, toes and sometimes eyebrows 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curling 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used to cut or trim the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braid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Matching </dc:title>
  <dcterms:created xsi:type="dcterms:W3CDTF">2021-10-11T04:40:38Z</dcterms:created>
  <dcterms:modified xsi:type="dcterms:W3CDTF">2021-10-11T04:40:38Z</dcterms:modified>
</cp:coreProperties>
</file>