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Cosmetology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mousse    </w:t>
      </w:r>
      <w:r>
        <w:t xml:space="preserve">   brush    </w:t>
      </w:r>
      <w:r>
        <w:t xml:space="preserve">   thinning    </w:t>
      </w:r>
      <w:r>
        <w:t xml:space="preserve">   scissors    </w:t>
      </w:r>
      <w:r>
        <w:t xml:space="preserve">   pedicure    </w:t>
      </w:r>
      <w:r>
        <w:t xml:space="preserve">   manicure    </w:t>
      </w:r>
      <w:r>
        <w:t xml:space="preserve">   blowdry    </w:t>
      </w:r>
      <w:r>
        <w:t xml:space="preserve">   highlights    </w:t>
      </w:r>
      <w:r>
        <w:t xml:space="preserve">   mascara    </w:t>
      </w:r>
      <w:r>
        <w:t xml:space="preserve">   eyeshadow    </w:t>
      </w:r>
      <w:r>
        <w:t xml:space="preserve">   flatiron    </w:t>
      </w:r>
      <w:r>
        <w:t xml:space="preserve">   curlingiron    </w:t>
      </w:r>
      <w:r>
        <w:t xml:space="preserve">   perms    </w:t>
      </w:r>
      <w:r>
        <w:t xml:space="preserve">   bangs    </w:t>
      </w:r>
      <w:r>
        <w:t xml:space="preserve">   undercutting    </w:t>
      </w:r>
      <w:r>
        <w:t xml:space="preserve">   waxing    </w:t>
      </w:r>
      <w:r>
        <w:t xml:space="preserve">   razors    </w:t>
      </w:r>
      <w:r>
        <w:t xml:space="preserve">   combs    </w:t>
      </w:r>
      <w:r>
        <w:t xml:space="preserve">   nailpolish    </w:t>
      </w:r>
      <w:r>
        <w:t xml:space="preserve">   shampoo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 Terms</dc:title>
  <dcterms:created xsi:type="dcterms:W3CDTF">2021-10-11T04:41:00Z</dcterms:created>
  <dcterms:modified xsi:type="dcterms:W3CDTF">2021-10-11T04:41:00Z</dcterms:modified>
</cp:coreProperties>
</file>