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twist    </w:t>
      </w:r>
      <w:r>
        <w:t xml:space="preserve">   hairspray    </w:t>
      </w:r>
      <w:r>
        <w:t xml:space="preserve">   diffuser    </w:t>
      </w:r>
      <w:r>
        <w:t xml:space="preserve">   curl    </w:t>
      </w:r>
      <w:r>
        <w:t xml:space="preserve">   tension    </w:t>
      </w:r>
      <w:r>
        <w:t xml:space="preserve">   texturizing    </w:t>
      </w:r>
      <w:r>
        <w:t xml:space="preserve">   taper    </w:t>
      </w:r>
      <w:r>
        <w:t xml:space="preserve">   nape    </w:t>
      </w:r>
      <w:r>
        <w:t xml:space="preserve">   layers    </w:t>
      </w:r>
      <w:r>
        <w:t xml:space="preserve">   guideline    </w:t>
      </w:r>
      <w:r>
        <w:t xml:space="preserve">   crown    </w:t>
      </w:r>
      <w:r>
        <w:t xml:space="preserve">   clipper    </w:t>
      </w:r>
      <w:r>
        <w:t xml:space="preserve">   apex    </w:t>
      </w:r>
      <w:r>
        <w:t xml:space="preserve">   Angle    </w:t>
      </w:r>
      <w:r>
        <w:t xml:space="preserve">   moisturizer    </w:t>
      </w:r>
      <w:r>
        <w:t xml:space="preserve">   water    </w:t>
      </w:r>
      <w:r>
        <w:t xml:space="preserve">   conditioner    </w:t>
      </w:r>
      <w:r>
        <w:t xml:space="preserve">   shampoo    </w:t>
      </w:r>
      <w:r>
        <w:t xml:space="preserve">   communication    </w:t>
      </w:r>
      <w:r>
        <w:t xml:space="preserve">   consultation    </w:t>
      </w:r>
      <w:r>
        <w:t xml:space="preserve">   professional image    </w:t>
      </w:r>
      <w:r>
        <w:t xml:space="preserve">   ergonomics    </w:t>
      </w:r>
      <w:r>
        <w:t xml:space="preserve">   Ethics    </w:t>
      </w:r>
      <w:r>
        <w:t xml:space="preserve">   Cosmetology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 Terms</dc:title>
  <dcterms:created xsi:type="dcterms:W3CDTF">2021-10-11T04:40:10Z</dcterms:created>
  <dcterms:modified xsi:type="dcterms:W3CDTF">2021-10-11T04:40:10Z</dcterms:modified>
</cp:coreProperties>
</file>