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Cosmetology Tools and Equipment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Station    </w:t>
      </w:r>
      <w:r>
        <w:t xml:space="preserve">   Shampoo Bowl    </w:t>
      </w:r>
      <w:r>
        <w:t xml:space="preserve">   Sanex Strip    </w:t>
      </w:r>
      <w:r>
        <w:t xml:space="preserve">   Curling Iron    </w:t>
      </w:r>
      <w:r>
        <w:t xml:space="preserve">   Bobby Pin    </w:t>
      </w:r>
      <w:r>
        <w:t xml:space="preserve">   Pick    </w:t>
      </w:r>
      <w:r>
        <w:t xml:space="preserve">   Brush    </w:t>
      </w:r>
      <w:r>
        <w:t xml:space="preserve">   Comb    </w:t>
      </w:r>
      <w:r>
        <w:t xml:space="preserve">   Perm Rods    </w:t>
      </w:r>
      <w:r>
        <w:t xml:space="preserve">   Rollers    </w:t>
      </w:r>
      <w:r>
        <w:t xml:space="preserve">   Drape    </w:t>
      </w:r>
      <w:r>
        <w:t xml:space="preserve">   Razor    </w:t>
      </w:r>
      <w:r>
        <w:t xml:space="preserve">   Clippers    </w:t>
      </w:r>
      <w:r>
        <w:t xml:space="preserve">   Scissors    </w:t>
      </w:r>
      <w:r>
        <w:t xml:space="preserve">   Blow Dryer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 Tools and Equipment </dc:title>
  <dcterms:created xsi:type="dcterms:W3CDTF">2021-10-11T04:41:31Z</dcterms:created>
  <dcterms:modified xsi:type="dcterms:W3CDTF">2021-10-11T04:41:31Z</dcterms:modified>
</cp:coreProperties>
</file>