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Cosmetology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Science dealing with the study of hair, it's diseases, and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and fastest growing organ of the body; composed of the hair, skin and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Oily secretion of the sebaceous glands, which lubricates the hair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of the hair to absorb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Scalp inflammation marked by fatty (greasy or waxy) types of dandruff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portion of hair that protects beyond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Technical term for split 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hair found on the scalp, as well as on legs, arms, and body of both males and females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Infestation of the hair and scalp with head 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chain of amino acids linked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Oil glands of the skin connected to hair follicles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Technical term for beaded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Thickness or diameter of the individual hair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weak, temporary side bond between adjacent polypeptide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Hair that forms in a circular pattern, as on the crown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Vocab</dc:title>
  <dcterms:created xsi:type="dcterms:W3CDTF">2021-10-11T04:39:54Z</dcterms:created>
  <dcterms:modified xsi:type="dcterms:W3CDTF">2021-10-11T04:39:54Z</dcterms:modified>
</cp:coreProperties>
</file>