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curls    </w:t>
      </w:r>
      <w:r>
        <w:t xml:space="preserve">   collagen    </w:t>
      </w:r>
      <w:r>
        <w:t xml:space="preserve">   slicing    </w:t>
      </w:r>
      <w:r>
        <w:t xml:space="preserve">   msds    </w:t>
      </w:r>
      <w:r>
        <w:t xml:space="preserve">   comb    </w:t>
      </w:r>
      <w:r>
        <w:t xml:space="preserve">   ostium    </w:t>
      </w:r>
      <w:r>
        <w:t xml:space="preserve">   wart    </w:t>
      </w:r>
      <w:r>
        <w:t xml:space="preserve">   toupee    </w:t>
      </w:r>
      <w:r>
        <w:t xml:space="preserve">   wave    </w:t>
      </w:r>
      <w:r>
        <w:t xml:space="preserve">   braid    </w:t>
      </w:r>
      <w:r>
        <w:t xml:space="preserve">   hardpress    </w:t>
      </w:r>
      <w:r>
        <w:t xml:space="preserve">   gel    </w:t>
      </w:r>
      <w:r>
        <w:t xml:space="preserve">   weightline    </w:t>
      </w:r>
      <w:r>
        <w:t xml:space="preserve">   bricklay    </w:t>
      </w:r>
      <w:r>
        <w:t xml:space="preserve">   marcel    </w:t>
      </w:r>
      <w:r>
        <w:t xml:space="preserve">   chemistry    </w:t>
      </w:r>
      <w:r>
        <w:t xml:space="preserve">   porosity    </w:t>
      </w:r>
      <w:r>
        <w:t xml:space="preserve">   mousse    </w:t>
      </w:r>
      <w:r>
        <w:t xml:space="preserve">   fungi    </w:t>
      </w:r>
      <w:r>
        <w:t xml:space="preserve">   neckstrip    </w:t>
      </w:r>
      <w:r>
        <w:t xml:space="preserve">   cape    </w:t>
      </w:r>
      <w:r>
        <w:t xml:space="preserve">   conditioner    </w:t>
      </w:r>
      <w:r>
        <w:t xml:space="preserve">   nape    </w:t>
      </w:r>
      <w:r>
        <w:t xml:space="preserve">   neutralizer    </w:t>
      </w:r>
      <w:r>
        <w:t xml:space="preserve">   permrods    </w:t>
      </w:r>
      <w:r>
        <w:t xml:space="preserve">   eumelanin    </w:t>
      </w:r>
      <w:r>
        <w:t xml:space="preserve">   pheomelanin    </w:t>
      </w:r>
      <w:r>
        <w:t xml:space="preserve">   twist    </w:t>
      </w:r>
      <w:r>
        <w:t xml:space="preserve">   clippers    </w:t>
      </w:r>
      <w:r>
        <w:t xml:space="preserve">   elasticity    </w:t>
      </w:r>
      <w:r>
        <w:t xml:space="preserve">   waveform    </w:t>
      </w:r>
      <w:r>
        <w:t xml:space="preserve">   milia    </w:t>
      </w:r>
      <w:r>
        <w:t xml:space="preserve">   matrix    </w:t>
      </w:r>
      <w:r>
        <w:t xml:space="preserve">   clips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Word Search</dc:title>
  <dcterms:created xsi:type="dcterms:W3CDTF">2021-10-11T04:39:49Z</dcterms:created>
  <dcterms:modified xsi:type="dcterms:W3CDTF">2021-10-11T04:39:49Z</dcterms:modified>
</cp:coreProperties>
</file>