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Cosmetology Word</w:t>
      </w:r>
    </w:p>
    <w:p>
      <w:pPr>
        <w:pStyle w:val="Questions"/>
      </w:pPr>
      <w:r>
        <w:t xml:space="preserve">1. ROLOC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RLEARXE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RROLLE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AHPOMSO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ICNTOEIORDN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HBSUR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IPSRZT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LOI SENHE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RPAYS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RIHA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Cosmetology Word</dc:title>
  <dcterms:created xsi:type="dcterms:W3CDTF">2021-10-10T23:42:35Z</dcterms:created>
  <dcterms:modified xsi:type="dcterms:W3CDTF">2021-10-10T23:42:35Z</dcterms:modified>
</cp:coreProperties>
</file>