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Cosmetology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 lesion, loss of skin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staph infection, large boil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darkspots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crack on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scab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variety of nail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soft spoon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dandruff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hangnaill, slip cuticle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itch mites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  crossword</dc:title>
  <dcterms:created xsi:type="dcterms:W3CDTF">2021-10-11T04:40:47Z</dcterms:created>
  <dcterms:modified xsi:type="dcterms:W3CDTF">2021-10-11T04:40:47Z</dcterms:modified>
</cp:coreProperties>
</file>