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scalp    </w:t>
      </w:r>
      <w:r>
        <w:t xml:space="preserve">   instructions    </w:t>
      </w:r>
      <w:r>
        <w:t xml:space="preserve">   barbicide    </w:t>
      </w:r>
      <w:r>
        <w:t xml:space="preserve">   infection control    </w:t>
      </w:r>
      <w:r>
        <w:t xml:space="preserve">   life skills    </w:t>
      </w:r>
      <w:r>
        <w:t xml:space="preserve">   pedicuring    </w:t>
      </w:r>
      <w:r>
        <w:t xml:space="preserve">   manicuring    </w:t>
      </w:r>
      <w:r>
        <w:t xml:space="preserve">   disinfection    </w:t>
      </w:r>
      <w:r>
        <w:t xml:space="preserve">   infection    </w:t>
      </w:r>
      <w:r>
        <w:t xml:space="preserve">   ethics    </w:t>
      </w:r>
      <w:r>
        <w:t xml:space="preserve">   professional image    </w:t>
      </w:r>
      <w:r>
        <w:t xml:space="preserve">   facials    </w:t>
      </w:r>
      <w:r>
        <w:t xml:space="preserve">   braids    </w:t>
      </w:r>
      <w:r>
        <w:t xml:space="preserve">   hair    </w:t>
      </w:r>
      <w:r>
        <w:t xml:space="preserve">   structure    </w:t>
      </w:r>
      <w:r>
        <w:t xml:space="preserve">   permanent wave    </w:t>
      </w:r>
      <w:r>
        <w:t xml:space="preserve">   rollers    </w:t>
      </w:r>
      <w:r>
        <w:t xml:space="preserve">   nail care    </w:t>
      </w:r>
      <w:r>
        <w:t xml:space="preserve">   orientation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2021-10-11T04:40:02Z</dcterms:created>
  <dcterms:modified xsi:type="dcterms:W3CDTF">2021-10-11T04:40:02Z</dcterms:modified>
</cp:coreProperties>
</file>