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Cosmetology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Cuticle    </w:t>
      </w:r>
      <w:r>
        <w:t xml:space="preserve">   Moisturizer    </w:t>
      </w:r>
      <w:r>
        <w:t xml:space="preserve">   Bronzers    </w:t>
      </w:r>
      <w:r>
        <w:t xml:space="preserve">   Esthetics    </w:t>
      </w:r>
      <w:r>
        <w:t xml:space="preserve">   Matte    </w:t>
      </w:r>
      <w:r>
        <w:t xml:space="preserve">   Concealer    </w:t>
      </w:r>
      <w:r>
        <w:t xml:space="preserve">   Lipstick    </w:t>
      </w:r>
      <w:r>
        <w:t xml:space="preserve">   Eyeliner    </w:t>
      </w:r>
      <w:r>
        <w:t xml:space="preserve">   Mascara    </w:t>
      </w:r>
      <w:r>
        <w:t xml:space="preserve">   Beauty    </w:t>
      </w:r>
      <w:r>
        <w:t xml:space="preserve">   Salon    </w:t>
      </w:r>
      <w:r>
        <w:t xml:space="preserve">   Art    </w:t>
      </w:r>
      <w:r>
        <w:t xml:space="preserve">   Skin    </w:t>
      </w:r>
      <w:r>
        <w:t xml:space="preserve">   Pedicures    </w:t>
      </w:r>
      <w:r>
        <w:t xml:space="preserve">   Manicures    </w:t>
      </w:r>
      <w:r>
        <w:t xml:space="preserve">   Makeup    </w:t>
      </w:r>
      <w:r>
        <w:t xml:space="preserve">   Scissors    </w:t>
      </w:r>
      <w:r>
        <w:t xml:space="preserve">   Mirror    </w:t>
      </w:r>
      <w:r>
        <w:t xml:space="preserve">   Eyeshadow    </w:t>
      </w:r>
      <w:r>
        <w:t xml:space="preserve">   clippers    </w:t>
      </w:r>
      <w:r>
        <w:t xml:space="preserve">   Filers    </w:t>
      </w:r>
      <w:r>
        <w:t xml:space="preserve">   Gel    </w:t>
      </w:r>
      <w:r>
        <w:t xml:space="preserve">   Acrylic    </w:t>
      </w:r>
      <w:r>
        <w:t xml:space="preserve">   Foundation    </w:t>
      </w:r>
      <w:r>
        <w:t xml:space="preserve">   Palettes    </w:t>
      </w:r>
      <w:r>
        <w:t xml:space="preserve">   Nail Polish    </w:t>
      </w:r>
      <w:r>
        <w:t xml:space="preserve">   Nails    </w:t>
      </w:r>
      <w:r>
        <w:t xml:space="preserve">   Brushes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Cosmetology</dc:title>
  <dcterms:created xsi:type="dcterms:W3CDTF">2021-10-11T04:40:13Z</dcterms:created>
  <dcterms:modified xsi:type="dcterms:W3CDTF">2021-10-11T04:40:13Z</dcterms:modified>
</cp:coreProperties>
</file>