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Cosmic - 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Liam's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Liam's favorite video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Competition Contestants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Liam and Florida end up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app Liam 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Liam's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carnival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fear does Liam's mom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Liam pretend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Cosmic - A crossword puzzle</dc:title>
  <dcterms:created xsi:type="dcterms:W3CDTF">2021-10-11T04:41:21Z</dcterms:created>
  <dcterms:modified xsi:type="dcterms:W3CDTF">2021-10-11T04:41:21Z</dcterms:modified>
</cp:coreProperties>
</file>