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Cosmo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Fingers are also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get your hair ____ instead of 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specializes in cutting mens hair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get ypur hair a different color you _______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braid and pull hair from the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Cometology mainly involves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use to flatten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Cosmetologists use this when they color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do hair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your hair is in a ponytail its also known as an________?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curl your hair with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first things you do in the morning to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smell of chemicals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chemically straighten your hair you _____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wrap the hair around durring a perm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Cosmo Crossword</dc:title>
  <dcterms:created xsi:type="dcterms:W3CDTF">2021-10-11T04:41:02Z</dcterms:created>
  <dcterms:modified xsi:type="dcterms:W3CDTF">2021-10-11T04:41:02Z</dcterms:modified>
</cp:coreProperties>
</file>