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Cosmo Practice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technical term for gray hair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due to extreme sensitivity to certain foods, chemicals or other normally harmless substance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of hair design that holds all the elements of design together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used to define texture and line and tie design elements together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term used to describe dandruff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part is used for a high forehead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 of a bacterial infection is the presence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melanin that provides brown or black color to hair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secreted by the sebaceous glands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Sodium hypochlorite is the chemical name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is transmitted from one person to another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Nonpathogenic bacteria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Establishing equal or appropriate proportions to create symmetry in a design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hair to stretch and return to its original length without breaking is referred to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lines repeating in opposite directions create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are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natural hair color us the result of pigment located in the cortex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Pocket or tubelike depression in the scalp or skin that contains hair root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form or mass of a hairstyle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of hair design that defines form and space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 Practice Exam </dc:title>
  <dcterms:created xsi:type="dcterms:W3CDTF">2021-10-11T04:41:38Z</dcterms:created>
  <dcterms:modified xsi:type="dcterms:W3CDTF">2021-10-11T04:41:38Z</dcterms:modified>
</cp:coreProperties>
</file>