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 further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closer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Oval shaped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light and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 of the universe was caused by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the moon was caused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body of stars and other matter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Spiral shaped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and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Cosmology</dc:title>
  <dcterms:created xsi:type="dcterms:W3CDTF">2021-10-11T04:40:12Z</dcterms:created>
  <dcterms:modified xsi:type="dcterms:W3CDTF">2021-10-11T04:40:12Z</dcterms:modified>
</cp:coreProperties>
</file>