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Cosmology - ESS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lowest temperature that is theoretically possible, at which the motion of particles that constitutes heat would be minimal.</w:t>
            </w:r>
          </w:p>
          <w:p>
            <w:pPr>
              <w:keepLines/>
              <w:pStyle w:val="CluesTiny"/>
            </w:pPr>
            <w:r>
              <w:rPr>
                <w:b w:val="true"/>
                <w:bCs w:val="true"/>
              </w:rPr>
              <w:t xml:space="preserve">6. </w:t>
            </w:r>
            <w:r>
              <w:t xml:space="preserve">A unit of astronomical distance equivalent to the distance that light travels in one year.</w:t>
            </w:r>
          </w:p>
          <w:p>
            <w:pPr>
              <w:keepLines/>
              <w:pStyle w:val="CluesTiny"/>
            </w:pPr>
            <w:r>
              <w:rPr>
                <w:b w:val="true"/>
                <w:bCs w:val="true"/>
              </w:rPr>
              <w:t xml:space="preserve">7. </w:t>
            </w:r>
            <w:r>
              <w:t xml:space="preserve">__________is the study of everything in the universe beyond Earth's atmosphere.</w:t>
            </w:r>
          </w:p>
          <w:p>
            <w:pPr>
              <w:keepLines/>
              <w:pStyle w:val="CluesTiny"/>
            </w:pPr>
            <w:r>
              <w:rPr>
                <w:b w:val="true"/>
                <w:bCs w:val="true"/>
              </w:rPr>
              <w:t xml:space="preserve">8. </w:t>
            </w:r>
            <w:r>
              <w:t xml:space="preserve"> In physical cosmology, cosmic _________, cosmological _________, or just _________, is a theory of exponential expansion of space in the early universe.</w:t>
            </w:r>
          </w:p>
          <w:p>
            <w:pPr>
              <w:keepLines/>
              <w:pStyle w:val="CluesTiny"/>
            </w:pPr>
            <w:r>
              <w:rPr>
                <w:b w:val="true"/>
                <w:bCs w:val="true"/>
              </w:rPr>
              <w:t xml:space="preserve">9. </w:t>
            </w:r>
            <w:r>
              <w:t xml:space="preserve">___________ advanced astronomy over much of the twentieth century, pioneering findings on constituents of the cosmos from supernovae and neutron stars to dark matter and compact galaxies. </w:t>
            </w:r>
          </w:p>
          <w:p>
            <w:pPr>
              <w:keepLines/>
              <w:pStyle w:val="CluesTiny"/>
            </w:pPr>
            <w:r>
              <w:rPr>
                <w:b w:val="true"/>
                <w:bCs w:val="true"/>
              </w:rPr>
              <w:t xml:space="preserve">11. </w:t>
            </w:r>
            <w:r>
              <w:t xml:space="preserve">A ______ is a gravitationally bound system of stars, stellar remnants, interstellar gas, dust, and dark matter.</w:t>
            </w:r>
          </w:p>
          <w:p>
            <w:pPr>
              <w:keepLines/>
              <w:pStyle w:val="CluesTiny"/>
            </w:pPr>
            <w:r>
              <w:rPr>
                <w:b w:val="true"/>
                <w:bCs w:val="true"/>
              </w:rPr>
              <w:t xml:space="preserve">13. </w:t>
            </w:r>
            <w:r>
              <w:t xml:space="preserve">A _________ is an optical instrument using lenses, curved mirrors, or a combination of both to observe distant objects, or various devices used to observe distant objects by their emission, absorption, or reflection of electromagnetic radiation.</w:t>
            </w:r>
          </w:p>
          <w:p>
            <w:pPr>
              <w:keepLines/>
              <w:pStyle w:val="CluesTiny"/>
            </w:pPr>
            <w:r>
              <w:rPr>
                <w:b w:val="true"/>
                <w:bCs w:val="true"/>
              </w:rPr>
              <w:t xml:space="preserve">14. </w:t>
            </w:r>
            <w:r>
              <w:t xml:space="preserve">The ________ Model is a broadly accepted theory for the origin and evolution of our universe. </w:t>
            </w:r>
          </w:p>
          <w:p>
            <w:pPr>
              <w:keepLines/>
              <w:pStyle w:val="CluesTiny"/>
            </w:pPr>
            <w:r>
              <w:rPr>
                <w:b w:val="true"/>
                <w:bCs w:val="true"/>
              </w:rPr>
              <w:t xml:space="preserve">15. </w:t>
            </w:r>
            <w:r>
              <w:t xml:space="preserve">A seemingly absurd or self-contradictory statement or proposition that when investigated or explained may prove to be well founded or true.</w:t>
            </w:r>
          </w:p>
        </w:tc>
        <w:tc>
          <w:p>
            <w:pPr>
              <w:pStyle w:val="CluesTiny"/>
            </w:pPr>
            <w:r>
              <w:rPr>
                <w:b w:val="true"/>
                <w:bCs w:val="true"/>
              </w:rPr>
              <w:t xml:space="preserve">Down</w:t>
            </w:r>
          </w:p>
          <w:p>
            <w:pPr>
              <w:keepLines/>
              <w:pStyle w:val="CluesTiny"/>
            </w:pPr>
            <w:r>
              <w:rPr>
                <w:b w:val="true"/>
                <w:bCs w:val="true"/>
              </w:rPr>
              <w:t xml:space="preserve">1. </w:t>
            </w:r>
            <w:r>
              <w:t xml:space="preserve">The force by which a planet or other body draws objects toward its center. </w:t>
            </w:r>
          </w:p>
          <w:p>
            <w:pPr>
              <w:keepLines/>
              <w:pStyle w:val="CluesTiny"/>
            </w:pPr>
            <w:r>
              <w:rPr>
                <w:b w:val="true"/>
                <w:bCs w:val="true"/>
              </w:rPr>
              <w:t xml:space="preserve">3. </w:t>
            </w:r>
            <w:r>
              <w:t xml:space="preserve">A ______________ is an explanation of an aspect of the natural world that can be repeatedly tested and verified in accordance with the scientific method, using accepted protocols of observation, measurement, and evaluation of results.</w:t>
            </w:r>
          </w:p>
          <w:p>
            <w:pPr>
              <w:keepLines/>
              <w:pStyle w:val="CluesTiny"/>
            </w:pPr>
            <w:r>
              <w:rPr>
                <w:b w:val="true"/>
                <w:bCs w:val="true"/>
              </w:rPr>
              <w:t xml:space="preserve">4. </w:t>
            </w:r>
            <w:r>
              <w:t xml:space="preserve">______________ is the galaxy that contains our Solar System, with the name describing the galaxy's appearance from Earth</w:t>
            </w:r>
          </w:p>
          <w:p>
            <w:pPr>
              <w:keepLines/>
              <w:pStyle w:val="CluesTiny"/>
            </w:pPr>
            <w:r>
              <w:rPr>
                <w:b w:val="true"/>
                <w:bCs w:val="true"/>
              </w:rPr>
              <w:t xml:space="preserve">5. </w:t>
            </w:r>
            <w:r>
              <w:t xml:space="preserve">The displacement of spectral lines toward longer wavelengths (the red end of the spectrum) in radiation from distant galaxies and celestial objects. </w:t>
            </w:r>
          </w:p>
          <w:p>
            <w:pPr>
              <w:keepLines/>
              <w:pStyle w:val="CluesTiny"/>
            </w:pPr>
            <w:r>
              <w:rPr>
                <w:b w:val="true"/>
                <w:bCs w:val="true"/>
              </w:rPr>
              <w:t xml:space="preserve">10. </w:t>
            </w:r>
            <w:r>
              <w:t xml:space="preserve">______is the zone above and around our planet where there is no air to breathe or to scatter light. Space is a vacuum, but it is far from empty.</w:t>
            </w:r>
          </w:p>
          <w:p>
            <w:pPr>
              <w:keepLines/>
              <w:pStyle w:val="CluesTiny"/>
            </w:pPr>
            <w:r>
              <w:rPr>
                <w:b w:val="true"/>
                <w:bCs w:val="true"/>
              </w:rPr>
              <w:t xml:space="preserve">12. </w:t>
            </w:r>
            <w:r>
              <w:t xml:space="preserve">An account or theory of the origin of the universe.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Cosmology - ESS</dc:title>
  <dcterms:created xsi:type="dcterms:W3CDTF">2021-10-11T04:41:35Z</dcterms:created>
  <dcterms:modified xsi:type="dcterms:W3CDTF">2021-10-11T04:41:35Z</dcterms:modified>
</cp:coreProperties>
</file>