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Cosplay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américains le pratiquent dans la dernière ligne droite de la confection de leurs costumes.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comme un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Aussi mignon en mer que sur terre, son col peut-être difficile à maîtriser.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ne faut surtout pas le laisser prendre le dessus lors d'un concours de cosplay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est très difficile d'en sortir mais son look unique et reconnaissable entre tous est un incontournable des scènes cosplayesques.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sous-genre d'animé/manga de SF et un défi de taille pour les cosplayeurs chevronnés.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est l'alié le plus versatile du cosplayeur.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donne une classe folle et ramasse la poussière.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 propre d'un tissus et d'une colle, qu'il ne faut surtout pas mettre en contact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Matière très versatile créée à partir d'un suc végétal, permet de faire du bricolage ou de la couture.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 scène, le pire cauchemar du cosplayeur.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Elle est souvent oubliée par les cosplayeurs en armures et pourtant tellement indispensable.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cosplayeurs les cherchent parfois bien longtemps en convention.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Outil indispensable pour crêper une perruque.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l'écrivent sur leurs pancartes en convention et à l'extérieur.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se forme à la chaleur.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Alien fut le premier à être cosplayé, en 1908.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courant littéraire et artistique que l'on retrouve aussi bien dans Paris que dans la garde-robe des cosplayeurs.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 Japonais : anthropomorphisme ou personnification d'objets, d'animaux...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 du cosplayeur, joueur et farceur, il aime grignoter des morceaux de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rang de noblesse pour un satin d'exception.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un cosplayeur reste trop longtemps dans le noir et a désespérément besoin d'une solution brillante.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ne ferez pas fortune avec, mais le bonheur de vos fans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Cosplay Difficile</dc:title>
  <dcterms:created xsi:type="dcterms:W3CDTF">2021-10-11T04:41:21Z</dcterms:created>
  <dcterms:modified xsi:type="dcterms:W3CDTF">2021-10-11T04:41:21Z</dcterms:modified>
</cp:coreProperties>
</file>