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Cossiboon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Oldest grandson?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Second oldest?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mechanic?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College coed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Grandma Ho 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Oldest?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Mama Hebron?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Youngest guy in Hebron?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Big Papa Arkansas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Big Mama’s 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other guy?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Half the woman she was?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drummer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Cara’s 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Quinn’s middle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Cousin Arkansas?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Female drummer?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She took a gamble?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Ark second cousin?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swimmer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Ancestry?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Ralph’s ward?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Big Mama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ting gamble?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Bonnie’s baby?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Tiny Hebron Miss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little swimmer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Mama Arkansas?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Kaylee’s squeeze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papa?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Ark cousin too?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Jordyn’s biggest gamble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auto enthusiast?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oldest uncle?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Cossiboon</dc:title>
  <dcterms:created xsi:type="dcterms:W3CDTF">2021-10-11T04:41:07Z</dcterms:created>
  <dcterms:modified xsi:type="dcterms:W3CDTF">2021-10-11T04:41:07Z</dcterms:modified>
</cp:coreProperties>
</file>