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Cossword Puzzle: Double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lost or go missing; become impossible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day after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spell (a word)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 to completion or reality; achieve or realize (something desired, promised, or predicted)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point or way in which people or things are not the same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particular time or instance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 cylinder of finely cut tobacco rolled in paper for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unfortunate incident that happens unexpectedly and unintentionally, typically resulting in damage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having, owning, or controlling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fail to fulfill the hopes or expectations of (someone)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Cossword Puzzle: Double Letters</dc:title>
  <dcterms:created xsi:type="dcterms:W3CDTF">2021-10-11T04:40:48Z</dcterms:created>
  <dcterms:modified xsi:type="dcterms:W3CDTF">2021-10-11T04:40:48Z</dcterms:modified>
</cp:coreProperties>
</file>