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where the electrons are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neutral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positively charged central core of an atom, consisting of protons and neutrons and containing nearly all its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substances that result from this recombination of atoms are called the products of the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defined as a collection, or a number of people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positve charge in the nucleus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name given to a horizontal row of the periodic table.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located in the outermost shell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, the property of matter that measures its resistance to acceleration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substance that is formed when two or more chemicals react.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Stored in the a  cloud like 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Cossword puzzle</dc:title>
  <dcterms:created xsi:type="dcterms:W3CDTF">2021-10-11T04:40:00Z</dcterms:created>
  <dcterms:modified xsi:type="dcterms:W3CDTF">2021-10-11T04:40:00Z</dcterms:modified>
</cp:coreProperties>
</file>