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Cost of Education after High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equally responsible for paying back debt under the credit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maximum dollar amount that can be borrowed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of credit established in advance so that a borrower does not have to apply for credit each time new credit is desired.  also known as revolving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businesses hired by lenders to pursue payments on debts that borrowers have not paid back according to the terms of the credit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receives something with a promise to return it or its equivalent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or organization who makes funds available for others to borrow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agencies that create credit reports based on the information they receive from lenders regarding a borrower's account history with that lender.  Sometimes called credit bureaus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failure to make payment when it is due.  The condition of a loan when a scheduled payment has not been received by the due date, but generally used to refer to a loan for which payment is 30 or more days past 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record of a person's use of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loan of a certain amount of money that a borrower must repay in a specified number of equal payments. also known as installment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numerical summary of your credit history that indicates your credit worthiness(likelihood of repaying a loan as agreed)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record of the borrower's past loans and credit-related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goods services and/or money received in exchange for a promise to pay back a definite sum of money at a future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borrower fails to keep up with mortgage payments and the lender takes possession of the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legal claim by a government entity to take an individual's property or income when their taxes are not paid in full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of Education after High School</dc:title>
  <dcterms:created xsi:type="dcterms:W3CDTF">2021-10-11T04:40:07Z</dcterms:created>
  <dcterms:modified xsi:type="dcterms:W3CDTF">2021-10-11T04:40:07Z</dcterms:modified>
</cp:coreProperties>
</file>