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 of Having a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baby will ride in this until it can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baby wears these before they become toilet trained.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time you ride in the car, your baby sits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doctor or nurse will inject this into the baby at their doctor's visits to keep them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must make routine visits to this doctor to ensure they are healthy.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item helps the baby to stop crying.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your baby wears each day.  Their size will change as they grow.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mother doesn't breastfeed, the baby will drink this very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help to entertain your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purchase this for your baby to sleep in each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of Having a Baby</dc:title>
  <dcterms:created xsi:type="dcterms:W3CDTF">2021-10-11T04:40:11Z</dcterms:created>
  <dcterms:modified xsi:type="dcterms:W3CDTF">2021-10-11T04:40:11Z</dcterms:modified>
</cp:coreProperties>
</file>