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 of poor Manual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confidence    </w:t>
      </w:r>
      <w:r>
        <w:t xml:space="preserve">   depression    </w:t>
      </w:r>
      <w:r>
        <w:t xml:space="preserve">   financial    </w:t>
      </w:r>
      <w:r>
        <w:t xml:space="preserve">   housing    </w:t>
      </w:r>
      <w:r>
        <w:t xml:space="preserve">   illness    </w:t>
      </w:r>
      <w:r>
        <w:t xml:space="preserve">   lifestyle    </w:t>
      </w:r>
      <w:r>
        <w:t xml:space="preserve">   pain    </w:t>
      </w:r>
      <w:r>
        <w:t xml:space="preserve">   personality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of poor Manual handling</dc:title>
  <dcterms:created xsi:type="dcterms:W3CDTF">2021-10-11T04:40:18Z</dcterms:created>
  <dcterms:modified xsi:type="dcterms:W3CDTF">2021-10-11T04:40:18Z</dcterms:modified>
</cp:coreProperties>
</file>