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Mariposa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Follow ups    </w:t>
      </w:r>
      <w:r>
        <w:t xml:space="preserve">   Recertifications    </w:t>
      </w:r>
      <w:r>
        <w:t xml:space="preserve">   Happy    </w:t>
      </w:r>
      <w:r>
        <w:t xml:space="preserve">   Occupancy    </w:t>
      </w:r>
      <w:r>
        <w:t xml:space="preserve">   Yardi    </w:t>
      </w:r>
      <w:r>
        <w:t xml:space="preserve">   Lead to lease    </w:t>
      </w:r>
      <w:r>
        <w:t xml:space="preserve">   Applications    </w:t>
      </w:r>
      <w:r>
        <w:t xml:space="preserve">   Service Requests    </w:t>
      </w:r>
      <w:r>
        <w:t xml:space="preserve">   Make Ready    </w:t>
      </w:r>
      <w:r>
        <w:t xml:space="preserve">   Rent    </w:t>
      </w:r>
      <w:r>
        <w:t xml:space="preserve">   Apartment    </w:t>
      </w:r>
      <w:r>
        <w:t xml:space="preserve">   Commission    </w:t>
      </w:r>
      <w:r>
        <w:t xml:space="preserve">   Leasing    </w:t>
      </w:r>
      <w:r>
        <w:t xml:space="preserve">   Maintenance    </w:t>
      </w:r>
      <w:r>
        <w:t xml:space="preserve">   Brittney    </w:t>
      </w:r>
      <w:r>
        <w:t xml:space="preserve">   Jose    </w:t>
      </w:r>
      <w:r>
        <w:t xml:space="preserve">   Elizabeth    </w:t>
      </w:r>
      <w:r>
        <w:t xml:space="preserve">   Armando    </w:t>
      </w:r>
      <w:r>
        <w:t xml:space="preserve">   David    </w:t>
      </w:r>
      <w:r>
        <w:t xml:space="preserve">   Kalisha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Mariposa</dc:title>
  <dcterms:created xsi:type="dcterms:W3CDTF">2021-10-11T04:41:00Z</dcterms:created>
  <dcterms:modified xsi:type="dcterms:W3CDTF">2021-10-11T04:41:00Z</dcterms:modified>
</cp:coreProperties>
</file>