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Costa RIca</w:t>
      </w:r>
    </w:p>
    <w:p>
      <w:pPr>
        <w:pStyle w:val="Questions"/>
      </w:pPr>
      <w:r>
        <w:t xml:space="preserve">1. RAIN TEFRSO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UEGNLJ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NOACOLV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RUAP DAVI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FORG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ENMKYO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TSHOL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CNAUT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EBAHC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RUTFI TRSEE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URI PECALA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NCEUASATGA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ASN EOJS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FCCAPII NCEOA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15. ITATNCLA ANEOC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Costa RIca</dc:title>
  <dcterms:created xsi:type="dcterms:W3CDTF">2021-10-11T04:40:42Z</dcterms:created>
  <dcterms:modified xsi:type="dcterms:W3CDTF">2021-10-11T04:40:42Z</dcterms:modified>
</cp:coreProperties>
</file>