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Costa Rica's highest point is mount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Slightly less than three-fourths of Costa Ricans are _________ Catholics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Costa Rican's call themselves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traditional clothing styles of women in Costa Rica is wearing long, vividly colored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life is most abundant and varied to Costa 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main campus of the University of Costa Rica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color of the Costa Rican flag symbolizes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holiday is celebrated in April in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mountain Terrain is found in _______,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food is commonly considered as the national dish of Costa Rica. It's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Costa Rica has a stable economy which is expanding industry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 is the third largest export in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 is the Costa Rican equivalent to bro or dude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how many million people live in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Tropical ___________ are the most common habitat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the most spoken language in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field has Costa Rica been active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Costa Rican _______ is 0.0017 of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are one of the most time-honored meals during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inCosta Rica uses various ingredients?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Costa Rica's most important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Costa Rica this holiday is marked by parades, fireworks, and presidential speech known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is the most common mammal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of the Costa Rican flag symbolizes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Costa Rican flag is made up of red, white, and blue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Traditional color belt that men wear as a cultural clothing style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Costa Rica _____ implies,nor as poor as many of its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the red stripe in the Costa Rican flag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Costa Rica you tipically find ______ hanging around in the canopy (mammal)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2021-10-11T04:40:46Z</dcterms:created>
  <dcterms:modified xsi:type="dcterms:W3CDTF">2021-10-11T04:40:46Z</dcterms:modified>
</cp:coreProperties>
</file>