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Costa 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San Jose    </w:t>
      </w:r>
      <w:r>
        <w:t xml:space="preserve">   One Fifth    </w:t>
      </w:r>
      <w:r>
        <w:t xml:space="preserve">   Pacific    </w:t>
      </w:r>
      <w:r>
        <w:t xml:space="preserve">   Farmland    </w:t>
      </w:r>
      <w:r>
        <w:t xml:space="preserve">   Jungles    </w:t>
      </w:r>
      <w:r>
        <w:t xml:space="preserve">   Mountains    </w:t>
      </w:r>
      <w:r>
        <w:t xml:space="preserve">   Democracy    </w:t>
      </w:r>
      <w:r>
        <w:t xml:space="preserve">   Spanish    </w:t>
      </w:r>
      <w:r>
        <w:t xml:space="preserve">   Tico    </w:t>
      </w:r>
      <w:r>
        <w:t xml:space="preserve">   Panama    </w:t>
      </w:r>
      <w:r>
        <w:t xml:space="preserve">   Nicaragua    </w:t>
      </w:r>
      <w:r>
        <w:t xml:space="preserve">   Christopher Columbus    </w:t>
      </w:r>
      <w:r>
        <w:t xml:space="preserve">   Rich Coast    </w:t>
      </w:r>
      <w:r>
        <w:t xml:space="preserve">   Irazu    </w:t>
      </w:r>
      <w:r>
        <w:t xml:space="preserve">   Coffee    </w:t>
      </w:r>
      <w:r>
        <w:t xml:space="preserve">   Hydro Power    </w:t>
      </w:r>
      <w:r>
        <w:t xml:space="preserve">   Bananas    </w:t>
      </w:r>
      <w:r>
        <w:t xml:space="preserve">   Ceerro Chirripo    </w:t>
      </w:r>
      <w:r>
        <w:t xml:space="preserve">   White    </w:t>
      </w:r>
      <w:r>
        <w:t xml:space="preserve">   Education    </w:t>
      </w:r>
      <w:r>
        <w:t xml:space="preserve">   Colon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Costa Rica</dc:title>
  <dcterms:created xsi:type="dcterms:W3CDTF">2021-10-11T04:39:53Z</dcterms:created>
  <dcterms:modified xsi:type="dcterms:W3CDTF">2021-10-11T04:39:53Z</dcterms:modified>
</cp:coreProperties>
</file>