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Costa 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president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2010 this president was 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bordered in the north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fifth of the country is covered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Since 1949 Costa Rica has had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25% of land in Costa Rica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is the capital of this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bordered in the south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1821, Costa Rica declared independence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official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of Costa 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popular sport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Costa Rica</dc:title>
  <dcterms:created xsi:type="dcterms:W3CDTF">2021-10-11T04:40:51Z</dcterms:created>
  <dcterms:modified xsi:type="dcterms:W3CDTF">2021-10-11T04:40:51Z</dcterms:modified>
</cp:coreProperties>
</file>