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Nicaragua    </w:t>
      </w:r>
      <w:r>
        <w:t xml:space="preserve">   Panama    </w:t>
      </w:r>
      <w:r>
        <w:t xml:space="preserve">   White tail deer    </w:t>
      </w:r>
      <w:r>
        <w:t xml:space="preserve">   Costa Rica    </w:t>
      </w:r>
      <w:r>
        <w:t xml:space="preserve">   San Jose    </w:t>
      </w:r>
      <w:r>
        <w:t xml:space="preserve">   Tropocal    </w:t>
      </w:r>
      <w:r>
        <w:t xml:space="preserve">   Thrush    </w:t>
      </w:r>
      <w:r>
        <w:t xml:space="preserve">   Ticas    </w:t>
      </w:r>
      <w:r>
        <w:t xml:space="preserve">   Ticos    </w:t>
      </w:r>
      <w:r>
        <w:t xml:space="preserve">   Catholicism    </w:t>
      </w:r>
      <w:r>
        <w:t xml:space="preserve">   Central America    </w:t>
      </w:r>
      <w:r>
        <w:t xml:space="preserve">   Democratic    </w:t>
      </w:r>
      <w:r>
        <w:t xml:space="preserve">   Pineapples    </w:t>
      </w:r>
      <w:r>
        <w:t xml:space="preserve">   Bananas    </w:t>
      </w:r>
      <w:r>
        <w:t xml:space="preserve">   Mixed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2021-10-11T04:41:05Z</dcterms:created>
  <dcterms:modified xsi:type="dcterms:W3CDTF">2021-10-11T04:41:05Z</dcterms:modified>
</cp:coreProperties>
</file>