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are birds with BIG noses.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_______ are slow animals that live high in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national beverage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rare bird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used language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elevation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Costa Rica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colors of Costa Rica's flag is red, white,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food is rice &amp;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 seasons.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2021-10-11T04:41:09Z</dcterms:created>
  <dcterms:modified xsi:type="dcterms:W3CDTF">2021-10-11T04:41:09Z</dcterms:modified>
</cp:coreProperties>
</file>