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Costa 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    </w:t>
      </w:r>
      <w:r>
        <w:t xml:space="preserve">   me    </w:t>
      </w:r>
      <w:r>
        <w:t xml:space="preserve">   te    </w:t>
      </w:r>
      <w:r>
        <w:t xml:space="preserve">   las    </w:t>
      </w:r>
      <w:r>
        <w:t xml:space="preserve">   el    </w:t>
      </w:r>
      <w:r>
        <w:t xml:space="preserve">   la    </w:t>
      </w:r>
      <w:r>
        <w:t xml:space="preserve">   les    </w:t>
      </w:r>
      <w:r>
        <w:t xml:space="preserve">   le    </w:t>
      </w:r>
      <w:r>
        <w:t xml:space="preserve">   los    </w:t>
      </w:r>
      <w:r>
        <w:t xml:space="preserve">   Casado    </w:t>
      </w:r>
      <w:r>
        <w:t xml:space="preserve">   Patacones    </w:t>
      </w:r>
      <w:r>
        <w:t xml:space="preserve">   Sopa Negra    </w:t>
      </w:r>
      <w:r>
        <w:t xml:space="preserve">   Tamal,    </w:t>
      </w:r>
      <w:r>
        <w:t xml:space="preserve">   Arroz con Leche    </w:t>
      </w:r>
      <w:r>
        <w:t xml:space="preserve">   Gallo Pinto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</dc:title>
  <dcterms:created xsi:type="dcterms:W3CDTF">2021-10-11T04:41:16Z</dcterms:created>
  <dcterms:modified xsi:type="dcterms:W3CDTF">2021-10-11T04:41:16Z</dcterms:modified>
</cp:coreProperties>
</file>