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Costa 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PUNTARENAS    </w:t>
      </w:r>
      <w:r>
        <w:t xml:space="preserve">   ARENAL    </w:t>
      </w:r>
      <w:r>
        <w:t xml:space="preserve">   COLON    </w:t>
      </w:r>
      <w:r>
        <w:t xml:space="preserve">   SPANISH    </w:t>
      </w:r>
      <w:r>
        <w:t xml:space="preserve">   CARLOS ALVARADO    </w:t>
      </w:r>
      <w:r>
        <w:t xml:space="preserve">   ALAJUELA    </w:t>
      </w:r>
      <w:r>
        <w:t xml:space="preserve">   LIMON    </w:t>
      </w:r>
      <w:r>
        <w:t xml:space="preserve">   HEREDIA    </w:t>
      </w:r>
      <w:r>
        <w:t xml:space="preserve">   GUANACASTE    </w:t>
      </w:r>
      <w:r>
        <w:t xml:space="preserve">   CARTAGO    </w:t>
      </w:r>
      <w:r>
        <w:t xml:space="preserve">   san jose    </w:t>
      </w:r>
      <w:r>
        <w:t xml:space="preserve">   costa 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</dc:title>
  <dcterms:created xsi:type="dcterms:W3CDTF">2021-10-11T04:41:19Z</dcterms:created>
  <dcterms:modified xsi:type="dcterms:W3CDTF">2021-10-11T04:41:19Z</dcterms:modified>
</cp:coreProperties>
</file>