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Costa 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continent is Costa Rica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capital of Costa 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major environmental  issue Costa Rica faces?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tallest mountain in Costa 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Mount Chirripo is located on which Mountain Range in Costa 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Costa Rica is in the Northern and _________ hemispheres.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country borders Costa Rica to the North?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common religions in Costa Rica are Roman Catholics &amp; Evangelical 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are 6 different kinds of _______ in Costa 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country borders Costa Rica to the South?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are 6 active and 61 dormant _______ in Costa 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Costa Rica's flag colors are Blue, ______, and 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Around 300 _______ border Costa 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Island is designated as a National Park off the shore of Costa 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primary language of Costa 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Costa Rica is bordered by the _______ Sea to the east.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Nearly 800 miles of ________ border Costa 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Costa Rica is bordered by the North _______ Ocean to the west.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of the symbol on the Costa Rica Flag is called The Coat of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tallest volcano in Costa Rica?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Costa Rica</dc:title>
  <dcterms:created xsi:type="dcterms:W3CDTF">2021-10-11T04:40:16Z</dcterms:created>
  <dcterms:modified xsi:type="dcterms:W3CDTF">2021-10-11T04:40:16Z</dcterms:modified>
</cp:coreProperties>
</file>