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Costa 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marimba    </w:t>
      </w:r>
      <w:r>
        <w:t xml:space="preserve">   Carmen Naranjo    </w:t>
      </w:r>
      <w:r>
        <w:t xml:space="preserve">   francisco amighetti    </w:t>
      </w:r>
      <w:r>
        <w:t xml:space="preserve">   latin america    </w:t>
      </w:r>
      <w:r>
        <w:t xml:space="preserve">   dancing    </w:t>
      </w:r>
      <w:r>
        <w:t xml:space="preserve">   central america    </w:t>
      </w:r>
      <w:r>
        <w:t xml:space="preserve">   1948 civil war    </w:t>
      </w:r>
      <w:r>
        <w:t xml:space="preserve">   Oscar Arias sanchez    </w:t>
      </w:r>
      <w:r>
        <w:t xml:space="preserve">   san jose    </w:t>
      </w:r>
      <w:r>
        <w:t xml:space="preserve">   national radio station    </w:t>
      </w:r>
      <w:r>
        <w:t xml:space="preserve">   white-water rafting    </w:t>
      </w:r>
      <w:r>
        <w:t xml:space="preserve">   language    </w:t>
      </w:r>
      <w:r>
        <w:t xml:space="preserve">   beaches    </w:t>
      </w:r>
      <w:r>
        <w:t xml:space="preserve">   population    </w:t>
      </w:r>
      <w:r>
        <w:t xml:space="preserve">   sugar 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</dc:title>
  <dcterms:created xsi:type="dcterms:W3CDTF">2021-10-11T04:40:23Z</dcterms:created>
  <dcterms:modified xsi:type="dcterms:W3CDTF">2021-10-11T04:40:23Z</dcterms:modified>
</cp:coreProperties>
</file>