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Costa Rica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volcano    </w:t>
      </w:r>
      <w:r>
        <w:t xml:space="preserve">   rafting    </w:t>
      </w:r>
      <w:r>
        <w:t xml:space="preserve">   treefrog    </w:t>
      </w:r>
      <w:r>
        <w:t xml:space="preserve">   sloth    </w:t>
      </w:r>
      <w:r>
        <w:t xml:space="preserve">   monkey    </w:t>
      </w:r>
      <w:r>
        <w:t xml:space="preserve">   coffee    </w:t>
      </w:r>
      <w:r>
        <w:t xml:space="preserve">   beaches    </w:t>
      </w:r>
      <w:r>
        <w:t xml:space="preserve">   ecosystem    </w:t>
      </w:r>
      <w:r>
        <w:t xml:space="preserve">   toucans    </w:t>
      </w:r>
      <w:r>
        <w:t xml:space="preserve">   rainforest    </w:t>
      </w:r>
      <w:r>
        <w:t xml:space="preserve">   CoasttoCoast    </w:t>
      </w:r>
      <w:r>
        <w:t xml:space="preserve">   SanJose    </w:t>
      </w:r>
      <w:r>
        <w:t xml:space="preserve">   macaw    </w:t>
      </w:r>
      <w:r>
        <w:t xml:space="preserve">   wildlife    </w:t>
      </w:r>
      <w:r>
        <w:t xml:space="preserve">   CostaRica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Costa Rica Badge</dc:title>
  <dcterms:created xsi:type="dcterms:W3CDTF">2021-10-11T04:40:28Z</dcterms:created>
  <dcterms:modified xsi:type="dcterms:W3CDTF">2021-10-11T04:40:28Z</dcterms:modified>
</cp:coreProperties>
</file>