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Caribe    </w:t>
      </w:r>
      <w:r>
        <w:t xml:space="preserve">   Guanacaste    </w:t>
      </w:r>
      <w:r>
        <w:t xml:space="preserve">   San José    </w:t>
      </w:r>
      <w:r>
        <w:t xml:space="preserve">   Hechos    </w:t>
      </w:r>
      <w:r>
        <w:t xml:space="preserve">   perros    </w:t>
      </w:r>
      <w:r>
        <w:t xml:space="preserve">   el Territorio de Zaguates    </w:t>
      </w:r>
      <w:r>
        <w:t xml:space="preserve">   Atracciones    </w:t>
      </w:r>
      <w:r>
        <w:t xml:space="preserve">   Turismo    </w:t>
      </w:r>
      <w:r>
        <w:t xml:space="preserve">   Naranjo    </w:t>
      </w:r>
      <w:r>
        <w:t xml:space="preserve">   Playas    </w:t>
      </w:r>
      <w:r>
        <w:t xml:space="preserve">   Platos populares    </w:t>
      </w:r>
      <w:r>
        <w:t xml:space="preserve">   Gallo pinto    </w:t>
      </w:r>
      <w:r>
        <w:t xml:space="preserve">   Tres Leches    </w:t>
      </w:r>
      <w:r>
        <w:t xml:space="preserve">   Costa Rica    </w:t>
      </w:r>
      <w:r>
        <w:t xml:space="preserve">   historia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terms:created xsi:type="dcterms:W3CDTF">2021-10-11T04:40:30Z</dcterms:created>
  <dcterms:modified xsi:type="dcterms:W3CDTF">2021-10-11T04:40:30Z</dcterms:modified>
</cp:coreProperties>
</file>