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Costa 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moneda de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otra palabra para lengua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palabra costarricense para "gato"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otra palabra para costarricense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Volcán activo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medio de transporte para café en el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este animal puede volar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este animal le gusta jugar en los arboles y comer bananas.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idioma de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Costa 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_____________ de Costa Rica es tropical.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handicrafts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frase costarricense que expresa tranquilidad y felicidad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apodo de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país en Centroamérica que tiene costas, montañas y biodiversidad.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viaja para observar la naturaleza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capital de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especie de mariposa más famosa en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paint</w:t>
            </w:r>
          </w:p>
        </w:tc>
      </w:tr>
    </w:tbl>
    <w:p>
      <w:pPr>
        <w:pStyle w:val="WordBankLarge"/>
      </w:pPr>
      <w:r>
        <w:t xml:space="preserve">   Arenal    </w:t>
      </w:r>
      <w:r>
        <w:t xml:space="preserve">   pais    </w:t>
      </w:r>
      <w:r>
        <w:t xml:space="preserve">   JoyadeCentroamerica    </w:t>
      </w:r>
      <w:r>
        <w:t xml:space="preserve">   mariposa    </w:t>
      </w:r>
      <w:r>
        <w:t xml:space="preserve">   palabra    </w:t>
      </w:r>
      <w:r>
        <w:t xml:space="preserve">   vida    </w:t>
      </w:r>
      <w:r>
        <w:t xml:space="preserve">   naturaleza    </w:t>
      </w:r>
      <w:r>
        <w:t xml:space="preserve">   morfoazul    </w:t>
      </w:r>
      <w:r>
        <w:t xml:space="preserve">   SanJose    </w:t>
      </w:r>
      <w:r>
        <w:t xml:space="preserve">   colon    </w:t>
      </w:r>
      <w:r>
        <w:t xml:space="preserve">   espanol    </w:t>
      </w:r>
      <w:r>
        <w:t xml:space="preserve">   idioma    </w:t>
      </w:r>
      <w:r>
        <w:t xml:space="preserve">   clima    </w:t>
      </w:r>
      <w:r>
        <w:t xml:space="preserve">   ecoturista    </w:t>
      </w:r>
      <w:r>
        <w:t xml:space="preserve">   Tico    </w:t>
      </w:r>
      <w:r>
        <w:t xml:space="preserve">   gatico    </w:t>
      </w:r>
      <w:r>
        <w:t xml:space="preserve">   pajaro    </w:t>
      </w:r>
      <w:r>
        <w:t xml:space="preserve">   mono    </w:t>
      </w:r>
      <w:r>
        <w:t xml:space="preserve">   viajar    </w:t>
      </w:r>
      <w:r>
        <w:t xml:space="preserve">   CostaRica    </w:t>
      </w:r>
      <w:r>
        <w:t xml:space="preserve">   carreta    </w:t>
      </w:r>
      <w:r>
        <w:t xml:space="preserve">   puravida    </w:t>
      </w:r>
      <w:r>
        <w:t xml:space="preserve">   apodo    </w:t>
      </w:r>
      <w:r>
        <w:t xml:space="preserve">   costarricense    </w:t>
      </w:r>
      <w:r>
        <w:t xml:space="preserve">   pintar    </w:t>
      </w:r>
      <w:r>
        <w:t xml:space="preserve">   artesanias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</dc:title>
  <dcterms:created xsi:type="dcterms:W3CDTF">2021-10-11T04:40:37Z</dcterms:created>
  <dcterms:modified xsi:type="dcterms:W3CDTF">2021-10-11T04:40:37Z</dcterms:modified>
</cp:coreProperties>
</file>