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Costa Rica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is my cloud forest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Trees that have their roots in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my top export?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my official flower?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Riding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My national tree (also a province)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tree dwelling, slow moving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my county's favourite sport?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small see-through frog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my currency?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 careful of these near rivers!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Don't get hit by a falling 'one of these'!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is the largest of the turtles that nest on my shores?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colourful, large-billed bird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my country name mean (in English)?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town will we be staying in first?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Costa Rica </dc:title>
  <dcterms:created xsi:type="dcterms:W3CDTF">2021-10-11T04:40:44Z</dcterms:created>
  <dcterms:modified xsi:type="dcterms:W3CDTF">2021-10-11T04:40:44Z</dcterms:modified>
</cp:coreProperties>
</file>