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Costa Rica’s government has been a stable democracy since(date of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agreement did  Costa Rica implement?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lead the communists political party 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contributed to the countries politcal and economic rank?- ( human development)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development challenge Costa Rica faced during the growth of economic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banana cultivation?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 Helped environmental and policies leading to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impacted the growth of industries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increase led to an expansion of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ingeridant affected political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Caribs invade Costa Rica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</dc:title>
  <dcterms:created xsi:type="dcterms:W3CDTF">2021-10-11T04:41:03Z</dcterms:created>
  <dcterms:modified xsi:type="dcterms:W3CDTF">2021-10-11T04:41:03Z</dcterms:modified>
</cp:coreProperties>
</file>