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Costa's 3 levels of Thinking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measurement of knowledge of what you know and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diagram can be used in level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level question is "What do you think will happen to ....? Why?"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an idea of the amount,number or value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Level 2 questions require you to _____________ the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level 3 questions you have to ____________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antonym for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 or conclude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level do you list,define and summarize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examine in detail the structure of information (or something else) typically for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remember something about their childhood they...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Costa's 3 levels of Thinking Crossword</dc:title>
  <dcterms:created xsi:type="dcterms:W3CDTF">2021-10-11T04:40:58Z</dcterms:created>
  <dcterms:modified xsi:type="dcterms:W3CDTF">2021-10-11T04:40:58Z</dcterms:modified>
</cp:coreProperties>
</file>